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User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8"/>
          <w:szCs w:val="28"/>
        </w:rPr>
        <w:t>1881058624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527056451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27.05.</w:t>
      </w:r>
      <w:r>
        <w:rPr>
          <w:rFonts w:ascii="Times New Roman" w:eastAsia="Times New Roman" w:hAnsi="Times New Roman" w:cs="Times New Roman"/>
          <w:sz w:val="28"/>
          <w:szCs w:val="28"/>
        </w:rPr>
        <w:t>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№18810586240527056451 от 27.05.2024г.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0412365400135004552520115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UserDefinedgrp-30rplc-15">
    <w:name w:val="cat-UserDefined grp-3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